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951-2806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2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Троц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солидарно задолженности по оплате коммунальной услуги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Style w:val="cat-OrganizationNamegrp-27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Троц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4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5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6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солидарно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оплате коммунальной услуги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солидарно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Троца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7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оплате коммунальной услуги по обращению с твердыми коммунальными отходами по лицевому счету №46829, открытому в отношении жилого помещения по адресу: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размере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–сумму основного долга за период с </w:t>
      </w:r>
      <w:r>
        <w:rPr>
          <w:rStyle w:val="cat-Dategrp-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8rplc-33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2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пени с </w:t>
      </w:r>
      <w:r>
        <w:rPr>
          <w:rStyle w:val="cat-Dategrp-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3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солидарно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Троца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7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22rplc-4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27rplc-6">
    <w:name w:val="cat-OrganizationName grp-27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FIOgrp-11rplc-9">
    <w:name w:val="cat-FIO grp-11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OrganizationNamegrp-27rplc-11">
    <w:name w:val="cat-OrganizationName grp-27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ExternalSystemDefinedgrp-29rplc-16">
    <w:name w:val="cat-ExternalSystemDefined grp-29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PassportDatagrp-24rplc-18">
    <w:name w:val="cat-PassportData grp-24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PassportDatagrp-25rplc-20">
    <w:name w:val="cat-PassportData grp-25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PassportDatagrp-26rplc-22">
    <w:name w:val="cat-PassportData grp-26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OrganizationNamegrp-27rplc-27">
    <w:name w:val="cat-OrganizationName grp-27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Dategrp-5rplc-31">
    <w:name w:val="cat-Date grp-5 rplc-31"/>
    <w:basedOn w:val="DefaultParagraphFont"/>
  </w:style>
  <w:style w:type="character" w:customStyle="1" w:styleId="cat-Dategrp-6rplc-32">
    <w:name w:val="cat-Date grp-6 rplc-32"/>
    <w:basedOn w:val="DefaultParagraphFont"/>
  </w:style>
  <w:style w:type="character" w:customStyle="1" w:styleId="cat-PhoneNumbergrp-28rplc-33">
    <w:name w:val="cat-PhoneNumber grp-28 rplc-33"/>
    <w:basedOn w:val="DefaultParagraphFont"/>
  </w:style>
  <w:style w:type="character" w:customStyle="1" w:styleId="cat-Sumgrp-21rplc-34">
    <w:name w:val="cat-Sum grp-21 rplc-34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Dategrp-6rplc-36">
    <w:name w:val="cat-Date grp-6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OrganizationNamegrp-27rplc-41">
    <w:name w:val="cat-OrganizationName grp-27 rplc-41"/>
    <w:basedOn w:val="DefaultParagraphFont"/>
  </w:style>
  <w:style w:type="character" w:customStyle="1" w:styleId="cat-Sumgrp-22rplc-42">
    <w:name w:val="cat-Sum grp-22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